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160" w:line="259" w:lineRule="auto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inline>
            <wp:extent cx="1247775" cy="3848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